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hamburgers    </w:t>
      </w:r>
      <w:r>
        <w:t xml:space="preserve">   barbeque    </w:t>
      </w:r>
      <w:r>
        <w:t xml:space="preserve">   baseball    </w:t>
      </w:r>
      <w:r>
        <w:t xml:space="preserve">   beach    </w:t>
      </w:r>
      <w:r>
        <w:t xml:space="preserve">   biking    </w:t>
      </w:r>
      <w:r>
        <w:t xml:space="preserve">   boardwalk    </w:t>
      </w:r>
      <w:r>
        <w:t xml:space="preserve">   camping    </w:t>
      </w:r>
      <w:r>
        <w:t xml:space="preserve">   corn on the cob    </w:t>
      </w:r>
      <w:r>
        <w:t xml:space="preserve">   fireflies    </w:t>
      </w:r>
      <w:r>
        <w:t xml:space="preserve">   fishing    </w:t>
      </w:r>
      <w:r>
        <w:t xml:space="preserve">   frisbee    </w:t>
      </w:r>
      <w:r>
        <w:t xml:space="preserve">   hammock    </w:t>
      </w:r>
      <w:r>
        <w:t xml:space="preserve">   hiking    </w:t>
      </w:r>
      <w:r>
        <w:t xml:space="preserve">   hopscotch    </w:t>
      </w:r>
      <w:r>
        <w:t xml:space="preserve">   hotdogs    </w:t>
      </w:r>
      <w:r>
        <w:t xml:space="preserve">   ice cream truck    </w:t>
      </w:r>
      <w:r>
        <w:t xml:space="preserve">   iced tea    </w:t>
      </w:r>
      <w:r>
        <w:t xml:space="preserve">   lake    </w:t>
      </w:r>
      <w:r>
        <w:t xml:space="preserve">   miniature golf    </w:t>
      </w:r>
      <w:r>
        <w:t xml:space="preserve">   movies    </w:t>
      </w:r>
      <w:r>
        <w:t xml:space="preserve">   ocean    </w:t>
      </w:r>
      <w:r>
        <w:t xml:space="preserve">   rainstorms    </w:t>
      </w:r>
      <w:r>
        <w:t xml:space="preserve">   roller coaster    </w:t>
      </w:r>
      <w:r>
        <w:t xml:space="preserve">   sea shells    </w:t>
      </w:r>
      <w:r>
        <w:t xml:space="preserve">   sleepovers    </w:t>
      </w:r>
      <w:r>
        <w:t xml:space="preserve">   stargazing    </w:t>
      </w:r>
      <w:r>
        <w:t xml:space="preserve">   strawberries    </w:t>
      </w:r>
      <w:r>
        <w:t xml:space="preserve">   swimming    </w:t>
      </w:r>
      <w:r>
        <w:t xml:space="preserve">   vacation    </w:t>
      </w:r>
      <w:r>
        <w:t xml:space="preserve">   watermelon    </w:t>
      </w:r>
      <w:r>
        <w:t xml:space="preserve">   wildflowers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2021-10-11T18:15:29Z</dcterms:created>
  <dcterms:modified xsi:type="dcterms:W3CDTF">2021-10-11T18:15:29Z</dcterms:modified>
</cp:coreProperties>
</file>