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visitor from out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refreshing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bug that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this behind the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motorcycles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campfire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2021-10-11T18:14:06Z</dcterms:created>
  <dcterms:modified xsi:type="dcterms:W3CDTF">2021-10-11T18:14:06Z</dcterms:modified>
</cp:coreProperties>
</file>