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in the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Beach volley ball    </w:t>
      </w:r>
      <w:r>
        <w:t xml:space="preserve">   Cool drinks    </w:t>
      </w:r>
      <w:r>
        <w:t xml:space="preserve">   Dolphins    </w:t>
      </w:r>
      <w:r>
        <w:t xml:space="preserve">   Family cricket    </w:t>
      </w:r>
      <w:r>
        <w:t xml:space="preserve">   Food    </w:t>
      </w:r>
      <w:r>
        <w:t xml:space="preserve">   Fun    </w:t>
      </w:r>
      <w:r>
        <w:t xml:space="preserve">   Heat    </w:t>
      </w:r>
      <w:r>
        <w:t xml:space="preserve">   Ice blocks    </w:t>
      </w:r>
      <w:r>
        <w:t xml:space="preserve">   Ice cream    </w:t>
      </w:r>
      <w:r>
        <w:t xml:space="preserve">   Palm trees    </w:t>
      </w:r>
      <w:r>
        <w:t xml:space="preserve">   Pool    </w:t>
      </w:r>
      <w:r>
        <w:t xml:space="preserve">   Pool Parties    </w:t>
      </w:r>
      <w:r>
        <w:t xml:space="preserve">   Sand    </w:t>
      </w:r>
      <w:r>
        <w:t xml:space="preserve">   Sandy toes    </w:t>
      </w:r>
      <w:r>
        <w:t xml:space="preserve">   Sun    </w:t>
      </w:r>
      <w:r>
        <w:t xml:space="preserve">   Sunblock    </w:t>
      </w:r>
      <w:r>
        <w:t xml:space="preserve">   Sunburn    </w:t>
      </w:r>
      <w:r>
        <w:t xml:space="preserve">   Tanning    </w:t>
      </w:r>
      <w:r>
        <w:t xml:space="preserve">   Tropical island    </w:t>
      </w:r>
      <w:r>
        <w:t xml:space="preserve">   Turtles    </w:t>
      </w:r>
      <w:r>
        <w:t xml:space="preserve">   Vacation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in the sun </dc:title>
  <dcterms:created xsi:type="dcterms:W3CDTF">2021-10-11T18:14:21Z</dcterms:created>
  <dcterms:modified xsi:type="dcterms:W3CDTF">2021-10-11T18:14:21Z</dcterms:modified>
</cp:coreProperties>
</file>