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sand castle    </w:t>
      </w:r>
      <w:r>
        <w:t xml:space="preserve">   goggles    </w:t>
      </w:r>
      <w:r>
        <w:t xml:space="preserve">   bucket and spade    </w:t>
      </w:r>
      <w:r>
        <w:t xml:space="preserve">   BBQ    </w:t>
      </w:r>
      <w:r>
        <w:t xml:space="preserve">   camping    </w:t>
      </w:r>
      <w:r>
        <w:t xml:space="preserve">   rain    </w:t>
      </w:r>
      <w:r>
        <w:t xml:space="preserve">   sunshine    </w:t>
      </w:r>
      <w:r>
        <w:t xml:space="preserve">   friends    </w:t>
      </w:r>
      <w:r>
        <w:t xml:space="preserve">   football    </w:t>
      </w:r>
      <w:r>
        <w:t xml:space="preserve">   train    </w:t>
      </w:r>
      <w:r>
        <w:t xml:space="preserve">   seaside    </w:t>
      </w:r>
      <w:r>
        <w:t xml:space="preserve">   aeroplane    </w:t>
      </w:r>
      <w:r>
        <w:t xml:space="preserve">   reading    </w:t>
      </w:r>
      <w:r>
        <w:t xml:space="preserve">   ice-cream    </w:t>
      </w:r>
      <w:r>
        <w:t xml:space="preserve">   computer games    </w:t>
      </w:r>
      <w:r>
        <w:t xml:space="preserve">   XBOX    </w:t>
      </w:r>
      <w:r>
        <w:t xml:space="preserve">   TV    </w:t>
      </w:r>
      <w:r>
        <w:t xml:space="preserve">   family    </w:t>
      </w:r>
      <w:r>
        <w:t xml:space="preserve">   cinema    </w:t>
      </w:r>
      <w:r>
        <w:t xml:space="preserve">   picnic    </w:t>
      </w:r>
      <w:r>
        <w:t xml:space="preserve">   shopping    </w:t>
      </w:r>
      <w:r>
        <w:t xml:space="preserve">   swimming    </w:t>
      </w:r>
      <w:r>
        <w:t xml:space="preserve">   beach    </w:t>
      </w:r>
      <w:r>
        <w:t xml:space="preserve">  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2021-10-11T18:15:09Z</dcterms:created>
  <dcterms:modified xsi:type="dcterms:W3CDTF">2021-10-11T18:15:09Z</dcterms:modified>
</cp:coreProperties>
</file>