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funfair    </w:t>
      </w:r>
      <w:r>
        <w:t xml:space="preserve">   candyfloss    </w:t>
      </w:r>
      <w:r>
        <w:t xml:space="preserve">   seagull    </w:t>
      </w:r>
      <w:r>
        <w:t xml:space="preserve">   float    </w:t>
      </w:r>
      <w:r>
        <w:t xml:space="preserve">   swimsuit    </w:t>
      </w:r>
      <w:r>
        <w:t xml:space="preserve">   bikini    </w:t>
      </w:r>
      <w:r>
        <w:t xml:space="preserve">   warm    </w:t>
      </w:r>
      <w:r>
        <w:t xml:space="preserve">   meeting    </w:t>
      </w:r>
      <w:r>
        <w:t xml:space="preserve">   car    </w:t>
      </w:r>
      <w:r>
        <w:t xml:space="preserve">   airplane    </w:t>
      </w:r>
      <w:r>
        <w:t xml:space="preserve">   travel    </w:t>
      </w:r>
      <w:r>
        <w:t xml:space="preserve">   garden    </w:t>
      </w:r>
      <w:r>
        <w:t xml:space="preserve">   barbecue    </w:t>
      </w:r>
      <w:r>
        <w:t xml:space="preserve">   party    </w:t>
      </w:r>
      <w:r>
        <w:t xml:space="preserve">   football    </w:t>
      </w:r>
      <w:r>
        <w:t xml:space="preserve">   games    </w:t>
      </w:r>
      <w:r>
        <w:t xml:space="preserve">   family    </w:t>
      </w:r>
      <w:r>
        <w:t xml:space="preserve">   relax    </w:t>
      </w:r>
      <w:r>
        <w:t xml:space="preserve">   lazy    </w:t>
      </w:r>
      <w:r>
        <w:t xml:space="preserve">   park    </w:t>
      </w:r>
      <w:r>
        <w:t xml:space="preserve">   picnic    </w:t>
      </w:r>
      <w:r>
        <w:t xml:space="preserve">   sunscreen    </w:t>
      </w:r>
      <w:r>
        <w:t xml:space="preserve">   sunhat    </w:t>
      </w:r>
      <w:r>
        <w:t xml:space="preserve">   surf    </w:t>
      </w:r>
      <w:r>
        <w:t xml:space="preserve">   seaside    </w:t>
      </w:r>
      <w:r>
        <w:t xml:space="preserve">   beach    </w:t>
      </w:r>
      <w:r>
        <w:t xml:space="preserve">   friends    </w:t>
      </w:r>
      <w:r>
        <w:t xml:space="preserve">   summer    </w:t>
      </w:r>
      <w:r>
        <w:t xml:space="preserve">   sun    </w:t>
      </w:r>
      <w:r>
        <w:t xml:space="preserve">   sea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2021-10-11T18:15:25Z</dcterms:created>
  <dcterms:modified xsi:type="dcterms:W3CDTF">2021-10-11T18:15:25Z</dcterms:modified>
</cp:coreProperties>
</file>