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in Seattle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Berries    </w:t>
      </w:r>
      <w:r>
        <w:t xml:space="preserve">   Freckles    </w:t>
      </w:r>
      <w:r>
        <w:t xml:space="preserve">   OTTER    </w:t>
      </w:r>
      <w:r>
        <w:t xml:space="preserve">   Sunshine    </w:t>
      </w:r>
      <w:r>
        <w:t xml:space="preserve">   Family    </w:t>
      </w:r>
      <w:r>
        <w:t xml:space="preserve">   August    </w:t>
      </w:r>
      <w:r>
        <w:t xml:space="preserve">   Art    </w:t>
      </w:r>
      <w:r>
        <w:t xml:space="preserve">   Stars    </w:t>
      </w:r>
      <w:r>
        <w:t xml:space="preserve">   Movies    </w:t>
      </w:r>
      <w:r>
        <w:t xml:space="preserve">   Fish    </w:t>
      </w:r>
      <w:r>
        <w:t xml:space="preserve">   Seashell    </w:t>
      </w:r>
      <w:r>
        <w:t xml:space="preserve">   Puzzle    </w:t>
      </w:r>
      <w:r>
        <w:t xml:space="preserve">   PICKLEBALL    </w:t>
      </w:r>
      <w:r>
        <w:t xml:space="preserve">   Deer    </w:t>
      </w:r>
      <w:r>
        <w:t xml:space="preserve">   Kayak    </w:t>
      </w:r>
      <w:r>
        <w:t xml:space="preserve">   Lakehouse    </w:t>
      </w:r>
      <w:r>
        <w:t xml:space="preserve">   Ocean    </w:t>
      </w:r>
      <w:r>
        <w:t xml:space="preserve">   CAMPFIRE    </w:t>
      </w:r>
      <w:r>
        <w:t xml:space="preserve">   CAMPING    </w:t>
      </w:r>
      <w:r>
        <w:t xml:space="preserve">   GIRLSCOUT    </w:t>
      </w:r>
      <w:r>
        <w:t xml:space="preserve">   DAISYS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in Seattle </dc:title>
  <dcterms:created xsi:type="dcterms:W3CDTF">2021-10-11T18:15:00Z</dcterms:created>
  <dcterms:modified xsi:type="dcterms:W3CDTF">2021-10-11T18:15:00Z</dcterms:modified>
</cp:coreProperties>
</file>