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is Coming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barbaque    </w:t>
      </w:r>
      <w:r>
        <w:t xml:space="preserve">   mangos    </w:t>
      </w:r>
      <w:r>
        <w:t xml:space="preserve">   watermelon    </w:t>
      </w:r>
      <w:r>
        <w:t xml:space="preserve">   baby sitting    </w:t>
      </w:r>
      <w:r>
        <w:t xml:space="preserve">   sleep overs    </w:t>
      </w:r>
      <w:r>
        <w:t xml:space="preserve">   ps4    </w:t>
      </w:r>
      <w:r>
        <w:t xml:space="preserve">   xbox    </w:t>
      </w:r>
      <w:r>
        <w:t xml:space="preserve">   sleeping    </w:t>
      </w:r>
      <w:r>
        <w:t xml:space="preserve">   bikinis    </w:t>
      </w:r>
      <w:r>
        <w:t xml:space="preserve">   swim trunks    </w:t>
      </w:r>
      <w:r>
        <w:t xml:space="preserve">   Mario Kart    </w:t>
      </w:r>
      <w:r>
        <w:t xml:space="preserve">   Fortnite    </w:t>
      </w:r>
      <w:r>
        <w:t xml:space="preserve">   Picnics    </w:t>
      </w:r>
      <w:r>
        <w:t xml:space="preserve">   Water gun    </w:t>
      </w:r>
      <w:r>
        <w:t xml:space="preserve">   Universal Studios    </w:t>
      </w:r>
      <w:r>
        <w:t xml:space="preserve">   Parties    </w:t>
      </w:r>
      <w:r>
        <w:t xml:space="preserve">   Disney Land    </w:t>
      </w:r>
      <w:r>
        <w:t xml:space="preserve">   Cake    </w:t>
      </w:r>
      <w:r>
        <w:t xml:space="preserve">   Ice cream    </w:t>
      </w:r>
      <w:r>
        <w:t xml:space="preserve">   water slides    </w:t>
      </w:r>
      <w:r>
        <w:t xml:space="preserve">   Carnivals    </w:t>
      </w:r>
      <w:r>
        <w:t xml:space="preserve">   Eating    </w:t>
      </w:r>
      <w:r>
        <w:t xml:space="preserve">   Shopping    </w:t>
      </w:r>
      <w:r>
        <w:t xml:space="preserve">   Tanning    </w:t>
      </w:r>
      <w:r>
        <w:t xml:space="preserve">   Santa Cruz    </w:t>
      </w:r>
      <w:r>
        <w:t xml:space="preserve">   sun block    </w:t>
      </w:r>
      <w:r>
        <w:t xml:space="preserve">   beach    </w:t>
      </w:r>
      <w:r>
        <w:t xml:space="preserve">   swimming    </w:t>
      </w:r>
      <w:r>
        <w:t xml:space="preserve">   flipflops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is Coming</dc:title>
  <dcterms:created xsi:type="dcterms:W3CDTF">2021-10-11T18:14:45Z</dcterms:created>
  <dcterms:modified xsi:type="dcterms:W3CDTF">2021-10-11T18:14:45Z</dcterms:modified>
</cp:coreProperties>
</file>