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is Coming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baseball    </w:t>
      </w:r>
      <w:r>
        <w:t xml:space="preserve">   blubonnet    </w:t>
      </w:r>
      <w:r>
        <w:t xml:space="preserve">   sunburn    </w:t>
      </w:r>
      <w:r>
        <w:t xml:space="preserve">   bicycling    </w:t>
      </w:r>
      <w:r>
        <w:t xml:space="preserve">   swimming    </w:t>
      </w:r>
      <w:r>
        <w:t xml:space="preserve">   rejuvenate    </w:t>
      </w:r>
      <w:r>
        <w:t xml:space="preserve">   Independence Day    </w:t>
      </w:r>
      <w:r>
        <w:t xml:space="preserve">   Memorial Day    </w:t>
      </w:r>
      <w:r>
        <w:t xml:space="preserve">   summer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is Coming</dc:title>
  <dcterms:created xsi:type="dcterms:W3CDTF">2021-10-11T18:13:48Z</dcterms:created>
  <dcterms:modified xsi:type="dcterms:W3CDTF">2021-10-11T18:13:48Z</dcterms:modified>
</cp:coreProperties>
</file>