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bicycling    </w:t>
      </w:r>
      <w:r>
        <w:t xml:space="preserve">   bluebonnet    </w:t>
      </w:r>
      <w:r>
        <w:t xml:space="preserve">   environment    </w:t>
      </w:r>
      <w:r>
        <w:t xml:space="preserve">   freedom    </w:t>
      </w:r>
      <w:r>
        <w:t xml:space="preserve">   Independence Day    </w:t>
      </w:r>
      <w:r>
        <w:t xml:space="preserve">   lightning    </w:t>
      </w:r>
      <w:r>
        <w:t xml:space="preserve">   literature    </w:t>
      </w:r>
      <w:r>
        <w:t xml:space="preserve">   Memorial Day    </w:t>
      </w:r>
      <w:r>
        <w:t xml:space="preserve">   mosquito    </w:t>
      </w:r>
      <w:r>
        <w:t xml:space="preserve">   ocean    </w:t>
      </w:r>
      <w:r>
        <w:t xml:space="preserve">   rejuvenate    </w:t>
      </w:r>
      <w:r>
        <w:t xml:space="preserve">   shoreline    </w:t>
      </w:r>
      <w:r>
        <w:t xml:space="preserve">   summer    </w:t>
      </w:r>
      <w:r>
        <w:t xml:space="preserve">   sunburn    </w:t>
      </w:r>
      <w:r>
        <w:t xml:space="preserve">   sunscreen    </w:t>
      </w:r>
      <w:r>
        <w:t xml:space="preserve">   swimming    </w:t>
      </w:r>
      <w:r>
        <w:t xml:space="preserve">   traveling    </w:t>
      </w:r>
      <w:r>
        <w:t xml:space="preserve">   vacation    </w:t>
      </w:r>
      <w:r>
        <w:t xml:space="preserve">   visiting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Coming</dc:title>
  <dcterms:created xsi:type="dcterms:W3CDTF">2021-10-11T18:13:51Z</dcterms:created>
  <dcterms:modified xsi:type="dcterms:W3CDTF">2021-10-11T18:13:51Z</dcterms:modified>
</cp:coreProperties>
</file>