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icedtea    </w:t>
      </w:r>
      <w:r>
        <w:t xml:space="preserve">   lightningbugs    </w:t>
      </w:r>
      <w:r>
        <w:t xml:space="preserve">   hot    </w:t>
      </w:r>
      <w:r>
        <w:t xml:space="preserve">   lemonade    </w:t>
      </w:r>
      <w:r>
        <w:t xml:space="preserve">   hotdogs    </w:t>
      </w:r>
      <w:r>
        <w:t xml:space="preserve">   flipflops    </w:t>
      </w:r>
      <w:r>
        <w:t xml:space="preserve">   butterfly    </w:t>
      </w:r>
      <w:r>
        <w:t xml:space="preserve">   cicadas    </w:t>
      </w:r>
      <w:r>
        <w:t xml:space="preserve">   airconditioning    </w:t>
      </w:r>
      <w:r>
        <w:t xml:space="preserve">   vacation    </w:t>
      </w:r>
      <w:r>
        <w:t xml:space="preserve">   fireworks    </w:t>
      </w:r>
      <w:r>
        <w:t xml:space="preserve">   sitoutside    </w:t>
      </w:r>
      <w:r>
        <w:t xml:space="preserve">   yardsale    </w:t>
      </w:r>
      <w:r>
        <w:t xml:space="preserve">   picnic    </w:t>
      </w:r>
      <w:r>
        <w:t xml:space="preserve">   bbq    </w:t>
      </w:r>
      <w:r>
        <w:t xml:space="preserve">   bluejays    </w:t>
      </w:r>
      <w:r>
        <w:t xml:space="preserve">   robins    </w:t>
      </w:r>
      <w:r>
        <w:t xml:space="preserve">   roses    </w:t>
      </w:r>
      <w:r>
        <w:t xml:space="preserve">   gardening    </w:t>
      </w:r>
      <w:r>
        <w:t xml:space="preserve">   grass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Here!</dc:title>
  <dcterms:created xsi:type="dcterms:W3CDTF">2021-10-11T18:15:40Z</dcterms:created>
  <dcterms:modified xsi:type="dcterms:W3CDTF">2021-10-11T18:15:40Z</dcterms:modified>
</cp:coreProperties>
</file>