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almost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Mountains    </w:t>
      </w:r>
      <w:r>
        <w:t xml:space="preserve">   States    </w:t>
      </w:r>
      <w:r>
        <w:t xml:space="preserve">   Mexico    </w:t>
      </w:r>
      <w:r>
        <w:t xml:space="preserve">   canada    </w:t>
      </w:r>
      <w:r>
        <w:t xml:space="preserve">   studies    </w:t>
      </w:r>
      <w:r>
        <w:t xml:space="preserve">   social    </w:t>
      </w:r>
      <w:r>
        <w:t xml:space="preserve">   science    </w:t>
      </w:r>
      <w:r>
        <w:t xml:space="preserve">   adverbs    </w:t>
      </w:r>
      <w:r>
        <w:t xml:space="preserve">   verbs    </w:t>
      </w:r>
      <w:r>
        <w:t xml:space="preserve">   trooper    </w:t>
      </w:r>
      <w:r>
        <w:t xml:space="preserve">   Language    </w:t>
      </w:r>
      <w:r>
        <w:t xml:space="preserve">   Prodigy    </w:t>
      </w:r>
      <w:r>
        <w:t xml:space="preserve">   Multiplication    </w:t>
      </w:r>
      <w:r>
        <w:t xml:space="preserve">   volcanoes    </w:t>
      </w:r>
      <w:r>
        <w:t xml:space="preserve">   elementary    </w:t>
      </w:r>
      <w:r>
        <w:t xml:space="preserve">   Naples    </w:t>
      </w:r>
      <w:r>
        <w:t xml:space="preserve">   Corkscrew    </w:t>
      </w:r>
      <w:r>
        <w:t xml:space="preserve">   Daniel    </w:t>
      </w:r>
      <w:r>
        <w:t xml:space="preserve">   Papa    </w:t>
      </w:r>
      <w:r>
        <w:t xml:space="preserve">   Valentino    </w:t>
      </w:r>
      <w:r>
        <w:t xml:space="preserve">   Momma    </w:t>
      </w:r>
      <w:r>
        <w:t xml:space="preserve">   Michelle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almost here!</dc:title>
  <dcterms:created xsi:type="dcterms:W3CDTF">2021-10-11T18:14:50Z</dcterms:created>
  <dcterms:modified xsi:type="dcterms:W3CDTF">2021-10-11T18:14:50Z</dcterms:modified>
</cp:coreProperties>
</file>