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firflies    </w:t>
      </w:r>
      <w:r>
        <w:t xml:space="preserve">   ice cream    </w:t>
      </w:r>
      <w:r>
        <w:t xml:space="preserve">   hat    </w:t>
      </w:r>
      <w:r>
        <w:t xml:space="preserve">   vacation    </w:t>
      </w:r>
      <w:r>
        <w:t xml:space="preserve">   family    </w:t>
      </w:r>
      <w:r>
        <w:t xml:space="preserve">   swimsuit    </w:t>
      </w:r>
      <w:r>
        <w:t xml:space="preserve">   lemonade    </w:t>
      </w:r>
      <w:r>
        <w:t xml:space="preserve">   lawn chair    </w:t>
      </w:r>
      <w:r>
        <w:t xml:space="preserve">   sand castle    </w:t>
      </w:r>
      <w:r>
        <w:t xml:space="preserve">   pool    </w:t>
      </w:r>
      <w:r>
        <w:t xml:space="preserve">   road trip    </w:t>
      </w:r>
      <w:r>
        <w:t xml:space="preserve">   camfire    </w:t>
      </w:r>
      <w:r>
        <w:t xml:space="preserve">   picnic    </w:t>
      </w:r>
      <w:r>
        <w:t xml:space="preserve">   sandals    </w:t>
      </w:r>
      <w:r>
        <w:t xml:space="preserve">   sunglasses    </w:t>
      </w:r>
      <w:r>
        <w:t xml:space="preserve">   sand    </w:t>
      </w:r>
      <w:r>
        <w:t xml:space="preserve">   flowers    </w:t>
      </w:r>
      <w:r>
        <w:t xml:space="preserve">   sailing    </w:t>
      </w:r>
      <w:r>
        <w:t xml:space="preserve">   seashells    </w:t>
      </w:r>
      <w:r>
        <w:t xml:space="preserve">   cook out    </w:t>
      </w:r>
      <w:r>
        <w:t xml:space="preserve">   umbrella    </w:t>
      </w:r>
      <w:r>
        <w:t xml:space="preserve">   beach    </w:t>
      </w:r>
      <w:r>
        <w:t xml:space="preserve">   sunburn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here!</dc:title>
  <dcterms:created xsi:type="dcterms:W3CDTF">2021-10-11T18:15:18Z</dcterms:created>
  <dcterms:modified xsi:type="dcterms:W3CDTF">2021-10-11T18:15:18Z</dcterms:modified>
</cp:coreProperties>
</file>