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sat prep    </w:t>
      </w:r>
      <w:r>
        <w:t xml:space="preserve">   netflix    </w:t>
      </w:r>
      <w:r>
        <w:t xml:space="preserve">   movies    </w:t>
      </w:r>
      <w:r>
        <w:t xml:space="preserve">   sleep    </w:t>
      </w:r>
      <w:r>
        <w:t xml:space="preserve">   Travel    </w:t>
      </w:r>
      <w:r>
        <w:t xml:space="preserve">   zoocrew    </w:t>
      </w:r>
      <w:r>
        <w:t xml:space="preserve">   vacation    </w:t>
      </w:r>
      <w:r>
        <w:t xml:space="preserve">   ballpark    </w:t>
      </w:r>
      <w:r>
        <w:t xml:space="preserve">   Ritas    </w:t>
      </w:r>
      <w:r>
        <w:t xml:space="preserve">   reading    </w:t>
      </w:r>
      <w:r>
        <w:t xml:space="preserve">   swimming    </w:t>
      </w:r>
      <w:r>
        <w:t xml:space="preserve">   Chipoltle    </w:t>
      </w:r>
      <w:r>
        <w:t xml:space="preserve">   Shore    </w:t>
      </w:r>
      <w:r>
        <w:t xml:space="preserve">   Panther    </w:t>
      </w:r>
      <w:r>
        <w:t xml:space="preserve">   Ezell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2019</dc:title>
  <dcterms:created xsi:type="dcterms:W3CDTF">2021-10-12T20:57:38Z</dcterms:created>
  <dcterms:modified xsi:type="dcterms:W3CDTF">2021-10-12T20:57:38Z</dcterms:modified>
</cp:coreProperties>
</file>