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music event occured during the Summer of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depoloyed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Blair receive as a wedding gift from 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music group in the Summer of 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setting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popular book club beverage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catches Jessie's interest in the Summer of 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character is pregnant with twins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birthday gift did Jessie receive from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reason problem of Kate's?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bread on Nantucket does Kate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 Jessie take from her Grandmother's dresser drawer?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Kate invite to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was happening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beach does Kirby go to meet Darrin?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69</dc:title>
  <dcterms:created xsi:type="dcterms:W3CDTF">2021-10-12T20:33:11Z</dcterms:created>
  <dcterms:modified xsi:type="dcterms:W3CDTF">2021-10-12T20:33:11Z</dcterms:modified>
</cp:coreProperties>
</file>