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STAY SAFE    </w:t>
      </w:r>
      <w:r>
        <w:t xml:space="preserve">   RISHI    </w:t>
      </w:r>
      <w:r>
        <w:t xml:space="preserve">   FURLOUGH    </w:t>
      </w:r>
      <w:r>
        <w:t xml:space="preserve">   FACE TIME    </w:t>
      </w:r>
      <w:r>
        <w:t xml:space="preserve">   FAMILY    </w:t>
      </w:r>
      <w:r>
        <w:t xml:space="preserve">   FUTURE    </w:t>
      </w:r>
      <w:r>
        <w:t xml:space="preserve">   VIRUS    </w:t>
      </w:r>
      <w:r>
        <w:t xml:space="preserve">   SOCIAL DISTANCING    </w:t>
      </w:r>
      <w:r>
        <w:t xml:space="preserve">   CORONA    </w:t>
      </w:r>
      <w:r>
        <w:t xml:space="preserve">   TIK TOK    </w:t>
      </w:r>
      <w:r>
        <w:t xml:space="preserve">   BAD TIMES    </w:t>
      </w:r>
      <w:r>
        <w:t xml:space="preserve">   GOOD TIMES    </w:t>
      </w:r>
      <w:r>
        <w:t xml:space="preserve">   BORIS    </w:t>
      </w:r>
      <w:r>
        <w:t xml:space="preserve">   NHS    </w:t>
      </w:r>
      <w:r>
        <w:t xml:space="preserve">   OLYMPICS    </w:t>
      </w:r>
      <w:r>
        <w:t xml:space="preserve">   FATHERS DAY    </w:t>
      </w:r>
      <w:r>
        <w:t xml:space="preserve">   MOTHERS DAY    </w:t>
      </w:r>
      <w:r>
        <w:t xml:space="preserve">   GLASTONBURY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Covid 19</dc:title>
  <dcterms:created xsi:type="dcterms:W3CDTF">2021-10-12T20:58:15Z</dcterms:created>
  <dcterms:modified xsi:type="dcterms:W3CDTF">2021-10-12T20:58:15Z</dcterms:modified>
</cp:coreProperties>
</file>