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Terms    </w:t>
      </w:r>
      <w:r>
        <w:t xml:space="preserve">   bear    </w:t>
      </w:r>
      <w:r>
        <w:t xml:space="preserve">   canopy    </w:t>
      </w:r>
      <w:r>
        <w:t xml:space="preserve">   ember    </w:t>
      </w:r>
      <w:r>
        <w:t xml:space="preserve">   geyser    </w:t>
      </w:r>
      <w:r>
        <w:t xml:space="preserve">   merge    </w:t>
      </w:r>
      <w:r>
        <w:t xml:space="preserve">   oxygen    </w:t>
      </w:r>
      <w:r>
        <w:t xml:space="preserve">   threaten    </w:t>
      </w:r>
      <w:r>
        <w:t xml:space="preserve">   tinder    </w:t>
      </w:r>
      <w:r>
        <w:t xml:space="preserve">   veer    </w:t>
      </w:r>
      <w:r>
        <w:t xml:space="preserve">   withering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Fire</dc:title>
  <dcterms:created xsi:type="dcterms:W3CDTF">2021-10-11T18:14:14Z</dcterms:created>
  <dcterms:modified xsi:type="dcterms:W3CDTF">2021-10-11T18:14:14Z</dcterms:modified>
</cp:coreProperties>
</file>