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of My German Soldier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facility has opened up near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Patty's father bans her from playing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 that the story takes place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 POW's got at Bergen's Store?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Anton bribe the prison guard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happens to Anton at the end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Ruth's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unusual about Anton?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religion is Patty?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During what war does this book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Patty's favorite day of the week?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saw Anton running to the train?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Freddy and Patty bread?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Ruth?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looking for Anton?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Anton call Patty?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Patty think the prisoners should look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Patty's ______was to learn all of the words in the dictionary.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Patty's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does Patty hide Anton?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of My German Soldier</dc:title>
  <dcterms:created xsi:type="dcterms:W3CDTF">2021-10-11T18:14:29Z</dcterms:created>
  <dcterms:modified xsi:type="dcterms:W3CDTF">2021-10-11T18:14:29Z</dcterms:modified>
</cp:coreProperties>
</file>