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of My German Soldier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Ms.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Anton hides.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Patty's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Patty wants to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Frederick Anton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important person to 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Jenkinsville,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Patty does to protect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German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Charlene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 gives Patty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Anton's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Patty's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Patty's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Patty.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Patty's dad runs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at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Patty's Childhood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Bergen's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Gottingen,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Patty gave this to Anton.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Edna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Patty's father wants her to be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Patty's Hair Color.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My German Soldier</dc:title>
  <dcterms:created xsi:type="dcterms:W3CDTF">2021-10-11T18:14:54Z</dcterms:created>
  <dcterms:modified xsi:type="dcterms:W3CDTF">2021-10-11T18:14:54Z</dcterms:modified>
</cp:coreProperties>
</file>