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"Summer of My German Solider"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Patty's male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Patty's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from beauty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prisoner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Patty's word of the day meaning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Mom's hair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Ruth calls Patty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Daughter of richest man in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that they are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Patty's family's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where Patty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grow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object that Anton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where grandparents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Diamond object Anton bought from Patty's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captured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Patty's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"Summer of My German Solider"</dc:title>
  <dcterms:created xsi:type="dcterms:W3CDTF">2021-10-10T23:51:11Z</dcterms:created>
  <dcterms:modified xsi:type="dcterms:W3CDTF">2021-10-10T23:51:11Z</dcterms:modified>
</cp:coreProperties>
</file>