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of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Australian abbreviation for an institute of higher learning at which astronomy may be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Celestial body closest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Outer space telescope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planets of the solar system revolve around the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planet in the solar system which supports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space expert may have this title before their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Spacecraft sent to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planets are there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vehicle sent to explore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radio telescope is located in this NSW 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of Space</dc:title>
  <dcterms:created xsi:type="dcterms:W3CDTF">2021-10-12T20:32:53Z</dcterms:created>
  <dcterms:modified xsi:type="dcterms:W3CDTF">2021-10-12T20:32:53Z</dcterms:modified>
</cp:coreProperties>
</file>