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trouble, unhappy,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continue being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it in a quick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in a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facial impression such as disgust , pain, or sneakiness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dirty or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, narrow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worthy of pity, sorrow,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anger because of 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apart emotionally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dislike :or hate ;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loud or continued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something to open 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brownish purple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or strong pain 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unhappy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 fast or based on your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empty area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to been seen, unoticeable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</dc:title>
  <dcterms:created xsi:type="dcterms:W3CDTF">2021-10-11T18:14:34Z</dcterms:created>
  <dcterms:modified xsi:type="dcterms:W3CDTF">2021-10-11T18:14:34Z</dcterms:modified>
</cp:coreProperties>
</file>