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 of my German Soldier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Last name of the president during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Anton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Anton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love of Patty's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Patty's parents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Patty's favorite thing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Patty's stronghold and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Ruth make for Patty and Anton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had a stronghold on Herry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does Freddy like to catch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Anton's most precious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Where did Patty's friends go for the summer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did Patty get her dad as a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Patty's source for words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Mr. Bergen's truck brand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Patty go to for her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Anton's hiding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Anton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Nazi saboteurs transportation vehicle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did Anton compare Mr. Bergen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Patty's younger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Patty like to do when talking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Patty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Patty's home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the color the the pocket pencil sharpener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did Anton leave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job Patty had interest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of my German Soldier</dc:title>
  <dcterms:created xsi:type="dcterms:W3CDTF">2021-10-11T18:14:51Z</dcterms:created>
  <dcterms:modified xsi:type="dcterms:W3CDTF">2021-10-11T18:14:51Z</dcterms:modified>
</cp:coreProperties>
</file>