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of my German Soldier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town they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valuable item that Anton gave Patty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reporter that Patty became friends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Patty's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Ruth's son's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weapon used to kill Anton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type of soldier Anton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Patty's mother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Anton's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Ruth brought Patty _______ when she was in the reformatory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Patty threw a rock at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boy that Patty's dad hates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person that drove Patty to the reformatory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Patty wants to be a ____ when she grows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Patty's dad's favorite type of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Patty's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Patty's dad's favorite type of cigarette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Patty's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Patty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Patty's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Patty's father ____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prisoner that escaped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sheriff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state Patty lives in</w:t>
            </w:r>
          </w:p>
        </w:tc>
      </w:tr>
    </w:tbl>
    <w:p>
      <w:pPr>
        <w:pStyle w:val="WordBankLarge"/>
      </w:pPr>
      <w:r>
        <w:t xml:space="preserve">   Patty    </w:t>
      </w:r>
      <w:r>
        <w:t xml:space="preserve">   Harry    </w:t>
      </w:r>
      <w:r>
        <w:t xml:space="preserve">   Pearl    </w:t>
      </w:r>
      <w:r>
        <w:t xml:space="preserve">   Sharon    </w:t>
      </w:r>
      <w:r>
        <w:t xml:space="preserve">   Ruth    </w:t>
      </w:r>
      <w:r>
        <w:t xml:space="preserve">   Ring    </w:t>
      </w:r>
      <w:r>
        <w:t xml:space="preserve">   Freddy    </w:t>
      </w:r>
      <w:r>
        <w:t xml:space="preserve">   Hubcaps    </w:t>
      </w:r>
      <w:r>
        <w:t xml:space="preserve">   Cauldwell    </w:t>
      </w:r>
      <w:r>
        <w:t xml:space="preserve">   Jenkinsville    </w:t>
      </w:r>
      <w:r>
        <w:t xml:space="preserve">   Abuses    </w:t>
      </w:r>
      <w:r>
        <w:t xml:space="preserve">   Anton    </w:t>
      </w:r>
      <w:r>
        <w:t xml:space="preserve">   Charlene    </w:t>
      </w:r>
      <w:r>
        <w:t xml:space="preserve">   Reporter    </w:t>
      </w:r>
      <w:r>
        <w:t xml:space="preserve">   Robert    </w:t>
      </w:r>
      <w:r>
        <w:t xml:space="preserve">   Arkansas    </w:t>
      </w:r>
      <w:r>
        <w:t xml:space="preserve">   Reiker    </w:t>
      </w:r>
      <w:r>
        <w:t xml:space="preserve">   German    </w:t>
      </w:r>
      <w:r>
        <w:t xml:space="preserve">   Gun    </w:t>
      </w:r>
      <w:r>
        <w:t xml:space="preserve">   Chevrolet    </w:t>
      </w:r>
      <w:r>
        <w:t xml:space="preserve">   Jewish    </w:t>
      </w:r>
      <w:r>
        <w:t xml:space="preserve">   Lucky strike    </w:t>
      </w:r>
      <w:r>
        <w:t xml:space="preserve">   Chicken    </w:t>
      </w:r>
      <w:r>
        <w:t xml:space="preserve">   Bergen    </w:t>
      </w:r>
      <w:r>
        <w:t xml:space="preserve">   Mr.Grimes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of my German Soldier</dc:title>
  <dcterms:created xsi:type="dcterms:W3CDTF">2021-10-11T18:14:56Z</dcterms:created>
  <dcterms:modified xsi:type="dcterms:W3CDTF">2021-10-11T18:14:56Z</dcterms:modified>
</cp:coreProperties>
</file>