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the Monkeys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started to give Daisy one heck of an ___________________ about this. page 185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 heard Daisy mention that __________  _________________ ________________________ business, I started getting out of bed. page 111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just wish that ________ wasnt a cripple--" page 241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"If anyone ever asks how you got from Missouri to the Cherokee Nation of Oklahoma, you just tell them you rode in a _________________ every inch of the way."  page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______ bag is so full now she'll have to walk spraddle-legged. page 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heard Daisy mention that __________  _________________ ________________________ business, I started getting out of bed. page 111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"As sure as I'm _____________ here, they can talk to each other." page 61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___________ at me.  page 51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"-We can't let them get away with stealing a fellows ______________." page 147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 could talk a fish right out of a ________--" page 73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kept their eyes on rowdy but made no effort to jump him. page 128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 heard Daisy mention that __________  _________________ ________________________ business, I started getting out of bed. page 111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Monkeys</dc:title>
  <dcterms:created xsi:type="dcterms:W3CDTF">2021-10-12T20:32:41Z</dcterms:created>
  <dcterms:modified xsi:type="dcterms:W3CDTF">2021-10-12T20:32:41Z</dcterms:modified>
</cp:coreProperties>
</file>