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Bottoms    </w:t>
      </w:r>
      <w:r>
        <w:t xml:space="preserve">   Britches    </w:t>
      </w:r>
      <w:r>
        <w:t xml:space="preserve">   Cherokee    </w:t>
      </w:r>
      <w:r>
        <w:t xml:space="preserve">   Circus    </w:t>
      </w:r>
      <w:r>
        <w:t xml:space="preserve">   Coconuts     </w:t>
      </w:r>
      <w:r>
        <w:t xml:space="preserve">   Daisy    </w:t>
      </w:r>
      <w:r>
        <w:t xml:space="preserve">   Grandma    </w:t>
      </w:r>
      <w:r>
        <w:t xml:space="preserve">   Grandpa    </w:t>
      </w:r>
      <w:r>
        <w:t xml:space="preserve">   Jimbo     </w:t>
      </w:r>
      <w:r>
        <w:t xml:space="preserve">   library    </w:t>
      </w:r>
      <w:r>
        <w:t xml:space="preserve">   Mama    </w:t>
      </w:r>
      <w:r>
        <w:t xml:space="preserve">   Money    </w:t>
      </w:r>
      <w:r>
        <w:t xml:space="preserve">   Monkeys     </w:t>
      </w:r>
      <w:r>
        <w:t xml:space="preserve">   Oklahoma    </w:t>
      </w:r>
      <w:r>
        <w:t xml:space="preserve">   Papa    </w:t>
      </w:r>
      <w:r>
        <w:t xml:space="preserve">   pony    </w:t>
      </w:r>
      <w:r>
        <w:t xml:space="preserve">   Ribbons    </w:t>
      </w:r>
      <w:r>
        <w:t xml:space="preserve">   Rowdy     </w:t>
      </w:r>
      <w:r>
        <w:t xml:space="preserve">   Storm    </w:t>
      </w:r>
      <w:r>
        <w:t xml:space="preserve">   Traps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Monkeys</dc:title>
  <dcterms:created xsi:type="dcterms:W3CDTF">2021-10-11T18:13:55Z</dcterms:created>
  <dcterms:modified xsi:type="dcterms:W3CDTF">2021-10-11T18:13:55Z</dcterms:modified>
</cp:coreProperties>
</file>