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of the Monkeys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sommersaults    </w:t>
      </w:r>
      <w:r>
        <w:t xml:space="preserve">   commotion    </w:t>
      </w:r>
      <w:r>
        <w:t xml:space="preserve">   squall    </w:t>
      </w:r>
      <w:r>
        <w:t xml:space="preserve">   limb    </w:t>
      </w:r>
      <w:r>
        <w:t xml:space="preserve">   confidence    </w:t>
      </w:r>
      <w:r>
        <w:t xml:space="preserve">   chimpanzee    </w:t>
      </w:r>
      <w:r>
        <w:t xml:space="preserve">   paralyzed    </w:t>
      </w:r>
      <w:r>
        <w:t xml:space="preserve">   gnawing    </w:t>
      </w:r>
      <w:r>
        <w:t xml:space="preserve">   mosquitoes    </w:t>
      </w:r>
      <w:r>
        <w:t xml:space="preserve">   proceed    </w:t>
      </w:r>
      <w:r>
        <w:t xml:space="preserve">   quavering    </w:t>
      </w:r>
      <w:r>
        <w:t xml:space="preserve">   identify    </w:t>
      </w:r>
      <w:r>
        <w:t xml:space="preserve">   hundred    </w:t>
      </w:r>
      <w:r>
        <w:t xml:space="preserve">   mountains    </w:t>
      </w:r>
      <w:r>
        <w:t xml:space="preserve">   monkeys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of the Monkeys</dc:title>
  <dcterms:created xsi:type="dcterms:W3CDTF">2021-10-11T18:14:03Z</dcterms:created>
  <dcterms:modified xsi:type="dcterms:W3CDTF">2021-10-11T18:14:03Z</dcterms:modified>
</cp:coreProperties>
</file>