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of the Sea Serpent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Stormy coast    </w:t>
      </w:r>
      <w:r>
        <w:t xml:space="preserve">   Isle of Avalon     </w:t>
      </w:r>
      <w:r>
        <w:t xml:space="preserve">   Sword of rhyme    </w:t>
      </w:r>
      <w:r>
        <w:t xml:space="preserve">   Ancient question    </w:t>
      </w:r>
      <w:r>
        <w:t xml:space="preserve">   Old gray ghost    </w:t>
      </w:r>
      <w:r>
        <w:t xml:space="preserve">   Cove    </w:t>
      </w:r>
      <w:r>
        <w:t xml:space="preserve">   Selkie    </w:t>
      </w:r>
      <w:r>
        <w:t xml:space="preserve">   Web walk    </w:t>
      </w:r>
      <w:r>
        <w:t xml:space="preserve">   Summer soltice    </w:t>
      </w:r>
      <w:r>
        <w:t xml:space="preserve">   Sea serpent    </w:t>
      </w:r>
      <w:r>
        <w:t xml:space="preserve">   Cloak    </w:t>
      </w:r>
      <w:r>
        <w:t xml:space="preserve">   Doom    </w:t>
      </w:r>
      <w:r>
        <w:t xml:space="preserve">   King arthur    </w:t>
      </w:r>
      <w:r>
        <w:t xml:space="preserve">   Sword of light    </w:t>
      </w:r>
      <w:r>
        <w:t xml:space="preserve">   Merlin the magician    </w:t>
      </w:r>
      <w:r>
        <w:t xml:space="preserve">   Ocean    </w:t>
      </w:r>
      <w:r>
        <w:t xml:space="preserve">   Frog creek    </w:t>
      </w:r>
      <w:r>
        <w:t xml:space="preserve">   Teddy    </w:t>
      </w:r>
      <w:r>
        <w:t xml:space="preserve">   Kathleen    </w:t>
      </w:r>
      <w:r>
        <w:t xml:space="preserve">   Annie    </w:t>
      </w:r>
      <w:r>
        <w:t xml:space="preserve">   Jack    </w:t>
      </w:r>
      <w:r>
        <w:t xml:space="preserve">   Water night    </w:t>
      </w:r>
      <w:r>
        <w:t xml:space="preserve">    spider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of the Sea Serpent</dc:title>
  <dcterms:created xsi:type="dcterms:W3CDTF">2021-10-11T18:14:11Z</dcterms:created>
  <dcterms:modified xsi:type="dcterms:W3CDTF">2021-10-11T18:14:11Z</dcterms:modified>
</cp:coreProperties>
</file>