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of the Swans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Colour of the tennis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Sara's "nemesis"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season the book takes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Bossy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Sara's BFF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pet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Charlie loves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Sara's little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Sara dyes her tennis shoes they turn out being the colour...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of the Swans</dc:title>
  <dcterms:created xsi:type="dcterms:W3CDTF">2021-10-11T18:15:03Z</dcterms:created>
  <dcterms:modified xsi:type="dcterms:W3CDTF">2021-10-11T18:15:03Z</dcterms:modified>
</cp:coreProperties>
</file>