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on the beach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 more school    </w:t>
      </w:r>
      <w:r>
        <w:t xml:space="preserve">   beach    </w:t>
      </w:r>
      <w:r>
        <w:t xml:space="preserve">   boat    </w:t>
      </w:r>
      <w:r>
        <w:t xml:space="preserve">   flippers    </w:t>
      </w:r>
      <w:r>
        <w:t xml:space="preserve">   Sandcastle    </w:t>
      </w:r>
      <w:r>
        <w:t xml:space="preserve">   shovel    </w:t>
      </w:r>
      <w:r>
        <w:t xml:space="preserve">   sunburn    </w:t>
      </w:r>
      <w:r>
        <w:t xml:space="preserve">   surf board    </w:t>
      </w:r>
      <w:r>
        <w:t xml:space="preserve">   swimming    </w:t>
      </w:r>
      <w:r>
        <w:t xml:space="preserve">   towel    </w:t>
      </w:r>
      <w:r>
        <w:t xml:space="preserve">   vacation    </w:t>
      </w:r>
      <w:r>
        <w:t xml:space="preserve">   windsurfing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on the beach words </dc:title>
  <dcterms:created xsi:type="dcterms:W3CDTF">2021-10-12T20:58:23Z</dcterms:created>
  <dcterms:modified xsi:type="dcterms:W3CDTF">2021-10-12T20:58:23Z</dcterms:modified>
</cp:coreProperties>
</file>