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Bubbles    </w:t>
      </w:r>
      <w:r>
        <w:t xml:space="preserve">   Cool    </w:t>
      </w:r>
      <w:r>
        <w:t xml:space="preserve">   Drinks    </w:t>
      </w:r>
      <w:r>
        <w:t xml:space="preserve">   Floats    </w:t>
      </w:r>
      <w:r>
        <w:t xml:space="preserve">   Food    </w:t>
      </w:r>
      <w:r>
        <w:t xml:space="preserve">   Funny    </w:t>
      </w:r>
      <w:r>
        <w:t xml:space="preserve">   Hot    </w:t>
      </w:r>
      <w:r>
        <w:t xml:space="preserve">   Jets    </w:t>
      </w:r>
      <w:r>
        <w:t xml:space="preserve">   Party    </w:t>
      </w:r>
      <w:r>
        <w:t xml:space="preserve">   People    </w:t>
      </w:r>
      <w:r>
        <w:t xml:space="preserve">   Rubberducks    </w:t>
      </w:r>
      <w:r>
        <w:t xml:space="preserve">   Slides    </w:t>
      </w:r>
      <w:r>
        <w:t xml:space="preserve">   Summer    </w:t>
      </w:r>
      <w:r>
        <w:t xml:space="preserve">   Water    </w:t>
      </w:r>
      <w:r>
        <w:t xml:space="preserve">   Waterslides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party</dc:title>
  <dcterms:created xsi:type="dcterms:W3CDTF">2021-10-11T18:15:23Z</dcterms:created>
  <dcterms:modified xsi:type="dcterms:W3CDTF">2021-10-11T18:15:23Z</dcterms:modified>
</cp:coreProperties>
</file>