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piano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played with right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gradually play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 note longer than printed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 one octave higher or 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play half step higher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end of a piece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notes are play short and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 half step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gradually play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 loudly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notes play in a smooth, connected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played with left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play softly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piano crossword</dc:title>
  <dcterms:created xsi:type="dcterms:W3CDTF">2021-10-11T18:15:26Z</dcterms:created>
  <dcterms:modified xsi:type="dcterms:W3CDTF">2021-10-11T18:15:26Z</dcterms:modified>
</cp:coreProperties>
</file>