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World    </w:t>
      </w:r>
      <w:r>
        <w:t xml:space="preserve">   Thinking day    </w:t>
      </w:r>
      <w:r>
        <w:t xml:space="preserve">   Songs    </w:t>
      </w:r>
      <w:r>
        <w:t xml:space="preserve">   Sleepover    </w:t>
      </w:r>
      <w:r>
        <w:t xml:space="preserve">   Sixer    </w:t>
      </w:r>
      <w:r>
        <w:t xml:space="preserve">   Six    </w:t>
      </w:r>
      <w:r>
        <w:t xml:space="preserve">   Seconder    </w:t>
      </w:r>
      <w:r>
        <w:t xml:space="preserve">   Promise    </w:t>
      </w:r>
      <w:r>
        <w:t xml:space="preserve">   Pow wow    </w:t>
      </w:r>
      <w:r>
        <w:t xml:space="preserve">   Owl    </w:t>
      </w:r>
      <w:r>
        <w:t xml:space="preserve">   Outdoors    </w:t>
      </w:r>
      <w:r>
        <w:t xml:space="preserve">   Lend a hand    </w:t>
      </w:r>
      <w:r>
        <w:t xml:space="preserve">   Leader    </w:t>
      </w:r>
      <w:r>
        <w:t xml:space="preserve">   Law    </w:t>
      </w:r>
      <w:r>
        <w:t xml:space="preserve">   Holiday    </w:t>
      </w:r>
      <w:r>
        <w:t xml:space="preserve">   Guiding    </w:t>
      </w:r>
      <w:r>
        <w:t xml:space="preserve">   Good turns    </w:t>
      </w:r>
      <w:r>
        <w:t xml:space="preserve">   Games    </w:t>
      </w:r>
      <w:r>
        <w:t xml:space="preserve">   Fun    </w:t>
      </w:r>
      <w:r>
        <w:t xml:space="preserve">   Friends    </w:t>
      </w:r>
      <w:r>
        <w:t xml:space="preserve">   Challenges    </w:t>
      </w:r>
      <w:r>
        <w:t xml:space="preserve">   Camp    </w:t>
      </w:r>
      <w:r>
        <w:t xml:space="preserve">   Buddy    </w:t>
      </w:r>
      <w:r>
        <w:t xml:space="preserve">   Badges    </w:t>
      </w:r>
      <w:r>
        <w:t xml:space="preserve">   Adventures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puzzle</dc:title>
  <dcterms:created xsi:type="dcterms:W3CDTF">2021-10-11T18:15:53Z</dcterms:created>
  <dcterms:modified xsi:type="dcterms:W3CDTF">2021-10-11T18:15:53Z</dcterms:modified>
</cp:coreProperties>
</file>