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mound of each normally marked with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flash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sparkling light or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cower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Dull tone, gloomy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Experimental or to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Admiration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Evaluation of quality or ability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</dc:title>
  <dcterms:created xsi:type="dcterms:W3CDTF">2021-10-11T18:14:25Z</dcterms:created>
  <dcterms:modified xsi:type="dcterms:W3CDTF">2021-10-11T18:14:25Z</dcterms:modified>
</cp:coreProperties>
</file>