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reading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Lazy    </w:t>
      </w:r>
      <w:r>
        <w:t xml:space="preserve">   Holidays    </w:t>
      </w:r>
      <w:r>
        <w:t xml:space="preserve">   Fruit    </w:t>
      </w:r>
      <w:r>
        <w:t xml:space="preserve">   Book    </w:t>
      </w:r>
      <w:r>
        <w:t xml:space="preserve">   Beach    </w:t>
      </w:r>
      <w:r>
        <w:t xml:space="preserve">   Hot    </w:t>
      </w:r>
      <w:r>
        <w:t xml:space="preserve">   Icecream    </w:t>
      </w:r>
      <w:r>
        <w:t xml:space="preserve">   Pool    </w:t>
      </w:r>
      <w:r>
        <w:t xml:space="preserve">   Reading    </w:t>
      </w:r>
      <w:r>
        <w:t xml:space="preserve">   Sand    </w:t>
      </w:r>
      <w:r>
        <w:t xml:space="preserve">   Skateboard    </w:t>
      </w:r>
      <w:r>
        <w:t xml:space="preserve">   Summer    </w:t>
      </w:r>
      <w:r>
        <w:t xml:space="preserve">   Surf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 </dc:title>
  <dcterms:created xsi:type="dcterms:W3CDTF">2021-10-11T18:15:00Z</dcterms:created>
  <dcterms:modified xsi:type="dcterms:W3CDTF">2021-10-11T18:15:00Z</dcterms:modified>
</cp:coreProperties>
</file>