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scramble</w:t>
      </w:r>
    </w:p>
    <w:p>
      <w:pPr>
        <w:pStyle w:val="Questions"/>
      </w:pPr>
      <w:r>
        <w:t xml:space="preserve">1. MRMESU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EHABC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LHAODIY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AGPIYLN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UEKTCB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AEDPS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NSAD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LUGAH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scramble</dc:title>
  <dcterms:created xsi:type="dcterms:W3CDTF">2021-10-11T18:14:28Z</dcterms:created>
  <dcterms:modified xsi:type="dcterms:W3CDTF">2021-10-11T18:14:28Z</dcterms:modified>
</cp:coreProperties>
</file>