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 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Story    </w:t>
      </w:r>
      <w:r>
        <w:t xml:space="preserve">   Under    </w:t>
      </w:r>
      <w:r>
        <w:t xml:space="preserve">   Head    </w:t>
      </w:r>
      <w:r>
        <w:t xml:space="preserve">   Thought    </w:t>
      </w:r>
      <w:r>
        <w:t xml:space="preserve">   Light    </w:t>
      </w:r>
      <w:r>
        <w:t xml:space="preserve">   Eyes    </w:t>
      </w:r>
      <w:r>
        <w:t xml:space="preserve">   Earth    </w:t>
      </w:r>
      <w:r>
        <w:t xml:space="preserve">   City    </w:t>
      </w:r>
      <w:r>
        <w:t xml:space="preserve">   Start    </w:t>
      </w:r>
      <w:r>
        <w:t xml:space="preserve">   Never    </w:t>
      </w:r>
      <w:r>
        <w:t xml:space="preserve">   Tree    </w:t>
      </w:r>
      <w:r>
        <w:t xml:space="preserve">   Keep    </w:t>
      </w:r>
      <w:r>
        <w:t xml:space="preserve">   Father    </w:t>
      </w:r>
      <w:r>
        <w:t xml:space="preserve">   School    </w:t>
      </w:r>
      <w:r>
        <w:t xml:space="preserve">   Plant    </w:t>
      </w:r>
      <w:r>
        <w:t xml:space="preserve">   Country    </w:t>
      </w:r>
      <w:r>
        <w:t xml:space="preserve">   Below    </w:t>
      </w:r>
      <w:r>
        <w:t xml:space="preserve">   Own    </w:t>
      </w:r>
      <w:r>
        <w:t xml:space="preserve">   Between    </w:t>
      </w:r>
      <w:r>
        <w:t xml:space="preserve">   Food    </w:t>
      </w:r>
      <w:r>
        <w:t xml:space="preserve">   Add    </w:t>
      </w:r>
      <w:r>
        <w:t xml:space="preserve">   Near    </w:t>
      </w:r>
      <w:r>
        <w:t xml:space="preserve">   Every    </w:t>
      </w:r>
      <w:r>
        <w:t xml:space="preserve">   High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sight words</dc:title>
  <dcterms:created xsi:type="dcterms:W3CDTF">2021-10-11T18:15:00Z</dcterms:created>
  <dcterms:modified xsi:type="dcterms:W3CDTF">2021-10-11T18:15:00Z</dcterms:modified>
</cp:coreProperties>
</file>