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things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Water parks    </w:t>
      </w:r>
      <w:r>
        <w:t xml:space="preserve">   Swimming    </w:t>
      </w:r>
      <w:r>
        <w:t xml:space="preserve">   Playground    </w:t>
      </w:r>
      <w:r>
        <w:t xml:space="preserve">   Music    </w:t>
      </w:r>
      <w:r>
        <w:t xml:space="preserve">   Concerts    </w:t>
      </w:r>
      <w:r>
        <w:t xml:space="preserve">   Friends    </w:t>
      </w:r>
      <w:r>
        <w:t xml:space="preserve">   All nighter    </w:t>
      </w:r>
      <w:r>
        <w:t xml:space="preserve">   Sleepover    </w:t>
      </w:r>
      <w:r>
        <w:t xml:space="preserve">   Food    </w:t>
      </w:r>
      <w:r>
        <w:t xml:space="preserve">   Beach    </w:t>
      </w:r>
      <w:r>
        <w:t xml:space="preserve">   Fair    </w:t>
      </w:r>
      <w:r>
        <w:t xml:space="preserve">   Vacation    </w:t>
      </w:r>
      <w:r>
        <w:t xml:space="preserve">   Movies    </w:t>
      </w:r>
      <w:r>
        <w:t xml:space="preserve">   Camp    </w:t>
      </w:r>
      <w:r>
        <w:t xml:space="preserve">   Games    </w:t>
      </w:r>
      <w:r>
        <w:t xml:space="preserve">   Sports    </w:t>
      </w:r>
      <w:r>
        <w:t xml:space="preserve">   Lemonade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things </dc:title>
  <dcterms:created xsi:type="dcterms:W3CDTF">2021-10-11T18:15:44Z</dcterms:created>
  <dcterms:modified xsi:type="dcterms:W3CDTF">2021-10-11T18:15:44Z</dcterms:modified>
</cp:coreProperties>
</file>