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Movie nights    </w:t>
      </w:r>
      <w:r>
        <w:t xml:space="preserve">   Reading    </w:t>
      </w:r>
      <w:r>
        <w:t xml:space="preserve">   Bonfire    </w:t>
      </w:r>
      <w:r>
        <w:t xml:space="preserve">   Camping    </w:t>
      </w:r>
      <w:r>
        <w:t xml:space="preserve">   Cookouts    </w:t>
      </w:r>
      <w:r>
        <w:t xml:space="preserve">   Beach    </w:t>
      </w:r>
      <w:r>
        <w:t xml:space="preserve">   Schools out    </w:t>
      </w:r>
      <w:r>
        <w:t xml:space="preserve">   Mommy    </w:t>
      </w:r>
      <w:r>
        <w:t xml:space="preserve">   Pool    </w:t>
      </w:r>
      <w:r>
        <w:t xml:space="preserve">   Summer    </w:t>
      </w:r>
      <w:r>
        <w:t xml:space="preserve">   Andy    </w:t>
      </w:r>
      <w:r>
        <w:t xml:space="preserve">   Maverick    </w:t>
      </w:r>
      <w:r>
        <w:t xml:space="preserve">   Haileigh    </w:t>
      </w:r>
      <w:r>
        <w:t xml:space="preserve">   Connor    </w:t>
      </w:r>
      <w:r>
        <w:t xml:space="preserve">   Colton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</dc:title>
  <dcterms:created xsi:type="dcterms:W3CDTF">2021-10-11T18:15:52Z</dcterms:created>
  <dcterms:modified xsi:type="dcterms:W3CDTF">2021-10-11T18:15:52Z</dcterms:modified>
</cp:coreProperties>
</file>