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baseball    </w:t>
      </w:r>
      <w:r>
        <w:t xml:space="preserve">   reading    </w:t>
      </w:r>
      <w:r>
        <w:t xml:space="preserve">   camp    </w:t>
      </w:r>
      <w:r>
        <w:t xml:space="preserve">   basketball    </w:t>
      </w:r>
      <w:r>
        <w:t xml:space="preserve">   playing    </w:t>
      </w:r>
      <w:r>
        <w:t xml:space="preserve">   cook out    </w:t>
      </w:r>
      <w:r>
        <w:t xml:space="preserve">   picnic    </w:t>
      </w:r>
      <w:r>
        <w:t xml:space="preserve">   freetime    </w:t>
      </w:r>
      <w:r>
        <w:t xml:space="preserve">   fun    </w:t>
      </w:r>
      <w:r>
        <w:t xml:space="preserve">   bicycle    </w:t>
      </w:r>
      <w:r>
        <w:t xml:space="preserve">   friends    </w:t>
      </w:r>
      <w:r>
        <w:t xml:space="preserve">   playground    </w:t>
      </w:r>
      <w:r>
        <w:t xml:space="preserve">   swimming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2021-10-11T18:15:54Z</dcterms:created>
  <dcterms:modified xsi:type="dcterms:W3CDTF">2021-10-11T18:15:54Z</dcterms:modified>
</cp:coreProperties>
</file>