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tanktops    </w:t>
      </w:r>
      <w:r>
        <w:t xml:space="preserve">   movies    </w:t>
      </w:r>
      <w:r>
        <w:t xml:space="preserve">   buschgardens    </w:t>
      </w:r>
      <w:r>
        <w:t xml:space="preserve">   sixflags    </w:t>
      </w:r>
      <w:r>
        <w:t xml:space="preserve">   watercountry    </w:t>
      </w:r>
      <w:r>
        <w:t xml:space="preserve">   shorts    </w:t>
      </w:r>
      <w:r>
        <w:t xml:space="preserve">   swim    </w:t>
      </w:r>
      <w:r>
        <w:t xml:space="preserve">   playground    </w:t>
      </w:r>
      <w:r>
        <w:t xml:space="preserve">   park    </w:t>
      </w:r>
      <w:r>
        <w:t xml:space="preserve">   houseparties    </w:t>
      </w:r>
      <w:r>
        <w:t xml:space="preserve">   kingsdominion    </w:t>
      </w:r>
      <w:r>
        <w:t xml:space="preserve">   flipflops    </w:t>
      </w:r>
      <w:r>
        <w:t xml:space="preserve">   hamburgers    </w:t>
      </w:r>
      <w:r>
        <w:t xml:space="preserve">   hotdogs    </w:t>
      </w:r>
      <w:r>
        <w:t xml:space="preserve">   cookouts    </w:t>
      </w:r>
      <w:r>
        <w:t xml:space="preserve">   sunglasses    </w:t>
      </w:r>
      <w:r>
        <w:t xml:space="preserve">   summerschool    </w:t>
      </w:r>
      <w:r>
        <w:t xml:space="preserve">   vacation    </w:t>
      </w:r>
      <w:r>
        <w:t xml:space="preserve">   swimmingtrunks    </w:t>
      </w:r>
      <w:r>
        <w:t xml:space="preserve">   bathingsuits    </w:t>
      </w:r>
      <w:r>
        <w:t xml:space="preserve">   towel    </w:t>
      </w:r>
      <w:r>
        <w:t xml:space="preserve">   basketballcourt    </w:t>
      </w:r>
      <w:r>
        <w:t xml:space="preserve">   party    </w:t>
      </w:r>
      <w:r>
        <w:t xml:space="preserve">   motorcycles    </w:t>
      </w:r>
      <w:r>
        <w:t xml:space="preserve">   pool    </w:t>
      </w:r>
      <w:r>
        <w:t xml:space="preserve">   sunscreen    </w:t>
      </w:r>
      <w:r>
        <w:t xml:space="preserve">   beach    </w:t>
      </w:r>
      <w:r>
        <w:t xml:space="preserve">   beachballs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2021-10-11T18:14:50Z</dcterms:created>
  <dcterms:modified xsi:type="dcterms:W3CDTF">2021-10-11T18:14:50Z</dcterms:modified>
</cp:coreProperties>
</file>