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 vacation homework Maths crossword puzzle 15x15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value in a set that appears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of a number from zero on the number line; always a positive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center value in a set when all values are ordered by size 4.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sum of the values in a set, divided by the number of values in the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cannot be expressed as the ratio of two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of whole numbers and their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that contains a specific number of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number that can be expressed as the ratio of two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set that goes on forever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positive rational number is greater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Rational numbers having same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__________ is a rational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Zero is a rational number but neither positive nor____________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tool that represent all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Rational number whose denominator is positive and numerator and denominator have no common factor other than 1.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vacation homework Maths crossword puzzle 15x15 </dc:title>
  <dcterms:created xsi:type="dcterms:W3CDTF">2021-10-11T18:15:26Z</dcterms:created>
  <dcterms:modified xsi:type="dcterms:W3CDTF">2021-10-11T18:15:26Z</dcterms:modified>
</cp:coreProperties>
</file>