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DECKCHAIR    </w:t>
      </w:r>
      <w:r>
        <w:t xml:space="preserve">   SIGHTSEEING    </w:t>
      </w:r>
      <w:r>
        <w:t xml:space="preserve">   SANDCASTLE    </w:t>
      </w:r>
      <w:r>
        <w:t xml:space="preserve">   SEASIDE    </w:t>
      </w:r>
      <w:r>
        <w:t xml:space="preserve">   BIKINI    </w:t>
      </w:r>
      <w:r>
        <w:t xml:space="preserve">   SANDALS    </w:t>
      </w:r>
      <w:r>
        <w:t xml:space="preserve">   JULY    </w:t>
      </w:r>
      <w:r>
        <w:t xml:space="preserve">   AUGUST    </w:t>
      </w:r>
      <w:r>
        <w:t xml:space="preserve">   SWIMMING    </w:t>
      </w:r>
      <w:r>
        <w:t xml:space="preserve">   SUNGLASSES    </w:t>
      </w:r>
      <w:r>
        <w:t xml:space="preserve">   SUNBURN    </w:t>
      </w:r>
      <w:r>
        <w:t xml:space="preserve">   SUNCREAM    </w:t>
      </w:r>
      <w:r>
        <w:t xml:space="preserve">   SOLSTICE    </w:t>
      </w:r>
      <w:r>
        <w:t xml:space="preserve">   PICNIC    </w:t>
      </w:r>
      <w:r>
        <w:t xml:space="preserve">   MOSQUITOES    </w:t>
      </w:r>
      <w:r>
        <w:t xml:space="preserve">   ICECREAM    </w:t>
      </w:r>
      <w:r>
        <w:t xml:space="preserve">   SUNSHINE    </w:t>
      </w:r>
      <w:r>
        <w:t xml:space="preserve">   HOLIDAYS    </w:t>
      </w:r>
      <w:r>
        <w:t xml:space="preserve">   HAT    </w:t>
      </w:r>
      <w:r>
        <w:t xml:space="preserve">   GARDENING    </w:t>
      </w:r>
      <w:r>
        <w:t xml:space="preserve">   SUITCASE    </w:t>
      </w:r>
      <w:r>
        <w:t xml:space="preserve">   FISHING    </w:t>
      </w:r>
      <w:r>
        <w:t xml:space="preserve">   CAMPING    </w:t>
      </w:r>
      <w:r>
        <w:t xml:space="preserve">   BOATING    </w:t>
      </w:r>
      <w:r>
        <w:t xml:space="preserve">   BEES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2021-10-11T18:15:36Z</dcterms:created>
  <dcterms:modified xsi:type="dcterms:W3CDTF">2021-10-11T18:15:36Z</dcterms:modified>
</cp:coreProperties>
</file>