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Water slide    </w:t>
      </w:r>
      <w:r>
        <w:t xml:space="preserve">   Splash    </w:t>
      </w:r>
      <w:r>
        <w:t xml:space="preserve">   Park    </w:t>
      </w:r>
      <w:r>
        <w:t xml:space="preserve">   Video games    </w:t>
      </w:r>
      <w:r>
        <w:t xml:space="preserve">   Movies    </w:t>
      </w:r>
      <w:r>
        <w:t xml:space="preserve">   No school    </w:t>
      </w:r>
      <w:r>
        <w:t xml:space="preserve">   Vacation    </w:t>
      </w:r>
      <w:r>
        <w:t xml:space="preserve">   Shorts    </w:t>
      </w:r>
      <w:r>
        <w:t xml:space="preserve">   Sunglasses    </w:t>
      </w:r>
      <w:r>
        <w:t xml:space="preserve">   Sandals    </w:t>
      </w:r>
      <w:r>
        <w:t xml:space="preserve">   Swimming    </w:t>
      </w:r>
      <w:r>
        <w:t xml:space="preserve">   Pool    </w:t>
      </w:r>
      <w:r>
        <w:t xml:space="preserve">   Beach    </w:t>
      </w:r>
      <w:r>
        <w:t xml:space="preserve">   Hat    </w:t>
      </w:r>
      <w:r>
        <w:t xml:space="preserve">   Heat    </w:t>
      </w:r>
      <w:r>
        <w:t xml:space="preserve">   Hot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Ice cream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 </dc:title>
  <dcterms:created xsi:type="dcterms:W3CDTF">2021-10-11T18:15:24Z</dcterms:created>
  <dcterms:modified xsi:type="dcterms:W3CDTF">2021-10-11T18:15:24Z</dcterms:modified>
</cp:coreProperties>
</file>