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Summerhill Prep School:  Mapungubwe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Hills and mountains became associated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university took ownership of all of the treasure found at Mapungubwe?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province will you find Mapungubwe?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African country that traded with the people of Mapungubwe.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farm where Mapungubwe was situated.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Mapungubwe means Hill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2003, which month was Mapungubwe declared a World Heritage Site?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best known artifact found at Mapungubwe was a golden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 that the Mapungubwe ruins were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city is The Castle that we learnt about yesterday?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could have changed in the area causing the citizens to leave Mapungubwe?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organisation took over control of Mapungubwe?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Mapungubwe's sister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Beads that were found here were made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Summerhill Prep School:  Mapungubwe</dc:title>
  <dcterms:created xsi:type="dcterms:W3CDTF">2021-10-11T18:16:23Z</dcterms:created>
  <dcterms:modified xsi:type="dcterms:W3CDTF">2021-10-11T18:16:23Z</dcterms:modified>
</cp:coreProperties>
</file>