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baking    </w:t>
      </w:r>
      <w:r>
        <w:t xml:space="preserve">   biking    </w:t>
      </w:r>
      <w:r>
        <w:t xml:space="preserve">   building    </w:t>
      </w:r>
      <w:r>
        <w:t xml:space="preserve">   camping    </w:t>
      </w:r>
      <w:r>
        <w:t xml:space="preserve">   climbing    </w:t>
      </w:r>
      <w:r>
        <w:t xml:space="preserve">   cooking    </w:t>
      </w:r>
      <w:r>
        <w:t xml:space="preserve">   dancing    </w:t>
      </w:r>
      <w:r>
        <w:t xml:space="preserve">   drawing    </w:t>
      </w:r>
      <w:r>
        <w:t xml:space="preserve">   dreaming    </w:t>
      </w:r>
      <w:r>
        <w:t xml:space="preserve">   eating    </w:t>
      </w:r>
      <w:r>
        <w:t xml:space="preserve">   forgiving    </w:t>
      </w:r>
      <w:r>
        <w:t xml:space="preserve">   gaming    </w:t>
      </w:r>
      <w:r>
        <w:t xml:space="preserve">   gardening    </w:t>
      </w:r>
      <w:r>
        <w:t xml:space="preserve">   helping    </w:t>
      </w:r>
      <w:r>
        <w:t xml:space="preserve">   hiking    </w:t>
      </w:r>
      <w:r>
        <w:t xml:space="preserve">   hopscotching    </w:t>
      </w:r>
      <w:r>
        <w:t xml:space="preserve">   hydrating    </w:t>
      </w:r>
      <w:r>
        <w:t xml:space="preserve">   jumproping    </w:t>
      </w:r>
      <w:r>
        <w:t xml:space="preserve">   listening    </w:t>
      </w:r>
      <w:r>
        <w:t xml:space="preserve">   paddling    </w:t>
      </w:r>
      <w:r>
        <w:t xml:space="preserve">   playing    </w:t>
      </w:r>
      <w:r>
        <w:t xml:space="preserve">   praising    </w:t>
      </w:r>
      <w:r>
        <w:t xml:space="preserve">   praying    </w:t>
      </w:r>
      <w:r>
        <w:t xml:space="preserve">   reading    </w:t>
      </w:r>
      <w:r>
        <w:t xml:space="preserve">   relaxing    </w:t>
      </w:r>
      <w:r>
        <w:t xml:space="preserve">   running    </w:t>
      </w:r>
      <w:r>
        <w:t xml:space="preserve">   sleeping    </w:t>
      </w:r>
      <w:r>
        <w:t xml:space="preserve">   swimming    </w:t>
      </w:r>
      <w:r>
        <w:t xml:space="preserve">   thanking    </w:t>
      </w:r>
      <w:r>
        <w:t xml:space="preserve">   thinking    </w:t>
      </w:r>
      <w:r>
        <w:t xml:space="preserve">   tubing    </w:t>
      </w:r>
      <w:r>
        <w:t xml:space="preserve">   vacationing    </w:t>
      </w:r>
      <w:r>
        <w:t xml:space="preserve">   viewing    </w:t>
      </w:r>
      <w:r>
        <w:t xml:space="preserve">   wakjubg    </w:t>
      </w:r>
      <w:r>
        <w:t xml:space="preserve">   weeding    </w:t>
      </w:r>
      <w:r>
        <w:t xml:space="preserve">   working    </w:t>
      </w:r>
      <w:r>
        <w:t xml:space="preserve">   writing    </w:t>
      </w:r>
      <w:r>
        <w:t xml:space="preserve">   youtubing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Summering</dc:title>
  <dcterms:created xsi:type="dcterms:W3CDTF">2021-10-11T18:15:56Z</dcterms:created>
  <dcterms:modified xsi:type="dcterms:W3CDTF">2021-10-11T18:15:56Z</dcterms:modified>
</cp:coreProperties>
</file>