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Summer's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or activity of paddling a light, narrow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occasion that involves taking a packed meal to be eaten outdoors.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or event recorded by cameras, a motion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Planets orbit around this large,hot and bright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large, melon-like fruit with a red pulp and green rind.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fast, electrical bolt that strikes from the clouds like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place for vacation, by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season after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 frozen flavored ice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delicious, soft frozen food/snack on a cone or in a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low-cut shoe that fastens by an ankle strap.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public green area in a town, used for recreation.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play with water on a hot and sunny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Summer's Here</dc:title>
  <dcterms:created xsi:type="dcterms:W3CDTF">2021-10-11T18:15:50Z</dcterms:created>
  <dcterms:modified xsi:type="dcterms:W3CDTF">2021-10-11T18:15:50Z</dcterms:modified>
</cp:coreProperties>
</file>