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Summer's History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Abolitionist    </w:t>
      </w:r>
      <w:r>
        <w:t xml:space="preserve">   Emancipation Proclamation    </w:t>
      </w:r>
      <w:r>
        <w:t xml:space="preserve">   Industrialism    </w:t>
      </w:r>
      <w:r>
        <w:t xml:space="preserve">   John Locke    </w:t>
      </w:r>
      <w:r>
        <w:t xml:space="preserve">   King George    </w:t>
      </w:r>
      <w:r>
        <w:t xml:space="preserve">   John Brown    </w:t>
      </w:r>
      <w:r>
        <w:t xml:space="preserve">   Sumter    </w:t>
      </w:r>
      <w:r>
        <w:t xml:space="preserve">   Antietam    </w:t>
      </w:r>
      <w:r>
        <w:t xml:space="preserve">   The Liberator    </w:t>
      </w:r>
      <w:r>
        <w:t xml:space="preserve">   Monroe Doctrine    </w:t>
      </w:r>
      <w:r>
        <w:t xml:space="preserve">   Federalist Party    </w:t>
      </w:r>
      <w:r>
        <w:t xml:space="preserve">   Bill of rights    </w:t>
      </w:r>
      <w:r>
        <w:t xml:space="preserve">   Trail of Tears    </w:t>
      </w:r>
      <w:r>
        <w:t xml:space="preserve">   Glory    </w:t>
      </w:r>
      <w:r>
        <w:t xml:space="preserve">   God    </w:t>
      </w:r>
      <w:r>
        <w:t xml:space="preserve">   Gold    </w:t>
      </w:r>
      <w:r>
        <w:t xml:space="preserve">   James Madison    </w:t>
      </w:r>
      <w:r>
        <w:t xml:space="preserve">   Magna Carta    </w:t>
      </w:r>
      <w:r>
        <w:t xml:space="preserve">   Virginia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Summer's History Wordsearch</dc:title>
  <dcterms:created xsi:type="dcterms:W3CDTF">2021-10-11T18:16:09Z</dcterms:created>
  <dcterms:modified xsi:type="dcterms:W3CDTF">2021-10-11T18:16:09Z</dcterms:modified>
</cp:coreProperties>
</file>