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Summer's Summertime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soda    </w:t>
      </w:r>
      <w:r>
        <w:t xml:space="preserve">   lemonade    </w:t>
      </w:r>
      <w:r>
        <w:t xml:space="preserve">   milkshake    </w:t>
      </w:r>
      <w:r>
        <w:t xml:space="preserve">   Sunday    </w:t>
      </w:r>
      <w:r>
        <w:t xml:space="preserve">   cherries    </w:t>
      </w:r>
      <w:r>
        <w:t xml:space="preserve">   strawberries    </w:t>
      </w:r>
      <w:r>
        <w:t xml:space="preserve">   pie    </w:t>
      </w:r>
      <w:r>
        <w:t xml:space="preserve">   cake    </w:t>
      </w:r>
      <w:r>
        <w:t xml:space="preserve">   shaved ice    </w:t>
      </w:r>
      <w:r>
        <w:t xml:space="preserve">   watermelon    </w:t>
      </w:r>
      <w:r>
        <w:t xml:space="preserve">   candy    </w:t>
      </w:r>
      <w:r>
        <w:t xml:space="preserve">   cotton candy    </w:t>
      </w:r>
      <w:r>
        <w:t xml:space="preserve">   otter pop    </w:t>
      </w:r>
      <w:r>
        <w:t xml:space="preserve">   ice cream    </w:t>
      </w:r>
      <w:r>
        <w:t xml:space="preserve">   popsicle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Summer's Summertime Sweets</dc:title>
  <dcterms:created xsi:type="dcterms:W3CDTF">2021-10-11T18:16:06Z</dcterms:created>
  <dcterms:modified xsi:type="dcterms:W3CDTF">2021-10-11T18:16:06Z</dcterms:modified>
</cp:coreProperties>
</file>