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trail    </w:t>
      </w:r>
      <w:r>
        <w:t xml:space="preserve">   adventure    </w:t>
      </w:r>
      <w:r>
        <w:t xml:space="preserve">   exploring    </w:t>
      </w:r>
      <w:r>
        <w:t xml:space="preserve">   deer    </w:t>
      </w:r>
      <w:r>
        <w:t xml:space="preserve">   bears    </w:t>
      </w:r>
      <w:r>
        <w:t xml:space="preserve">   rocks    </w:t>
      </w:r>
      <w:r>
        <w:t xml:space="preserve">   road trip    </w:t>
      </w:r>
      <w:r>
        <w:t xml:space="preserve">   swimming    </w:t>
      </w:r>
      <w:r>
        <w:t xml:space="preserve">   games    </w:t>
      </w:r>
      <w:r>
        <w:t xml:space="preserve">   sports    </w:t>
      </w:r>
      <w:r>
        <w:t xml:space="preserve">   sunscreen    </w:t>
      </w:r>
      <w:r>
        <w:t xml:space="preserve">   sunglasses    </w:t>
      </w:r>
      <w:r>
        <w:t xml:space="preserve">   marshmallows    </w:t>
      </w:r>
      <w:r>
        <w:t xml:space="preserve">   bugs    </w:t>
      </w:r>
      <w:r>
        <w:t xml:space="preserve">   canteen    </w:t>
      </w:r>
      <w:r>
        <w:t xml:space="preserve">   canoe    </w:t>
      </w:r>
      <w:r>
        <w:t xml:space="preserve">   family    </w:t>
      </w:r>
      <w:r>
        <w:t xml:space="preserve">   sand    </w:t>
      </w:r>
      <w:r>
        <w:t xml:space="preserve">   surfing    </w:t>
      </w:r>
      <w:r>
        <w:t xml:space="preserve">   biking    </w:t>
      </w:r>
      <w:r>
        <w:t xml:space="preserve">   hiking    </w:t>
      </w:r>
      <w:r>
        <w:t xml:space="preserve">   camp fire    </w:t>
      </w:r>
      <w:r>
        <w:t xml:space="preserve">   beach    </w:t>
      </w:r>
      <w:r>
        <w:t xml:space="preserve">   ice cream    </w:t>
      </w:r>
      <w:r>
        <w:t xml:space="preserve">   vacation    </w:t>
      </w:r>
      <w:r>
        <w:t xml:space="preserve">   summer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2021-10-11T18:15:54Z</dcterms:created>
  <dcterms:modified xsi:type="dcterms:W3CDTF">2021-10-11T18:15:54Z</dcterms:modified>
</cp:coreProperties>
</file>