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Upscale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and creamy desert?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need to enjoy the outdoors?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Cabins are often in this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from one place to another requires?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Lighter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cook out most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Van Gough's repetitious paintings included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gather around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do in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adventurous than snorkeling?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look forward to when taking time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Adults are not allowed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with seafood and 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Alaskan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adult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fashioned drink enjoyed by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 for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requires more mowing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moving down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river is needed for this water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Staying in the sun too long?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2021-10-11T18:15:59Z</dcterms:created>
  <dcterms:modified xsi:type="dcterms:W3CDTF">2021-10-11T18:15:59Z</dcterms:modified>
</cp:coreProperties>
</file>